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书名：轮扫的艺术  弗拉门戈吉他扫弦技术训练</w:t>
      </w:r>
    </w:p>
    <w:p>
      <w:r>
        <w:t>作者：（美）安纳斯塔斯萨克斯著</w:t>
      </w:r>
    </w:p>
    <w:p>
      <w:r>
        <w:t>出版社：上海:上海音乐出版社,2013.10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轮扫的艺术  弗拉门戈吉他扫弦技术训练 评论地址：https://www.jiaokey.com/book/detail/13437858.html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