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</w:t>
      </w:r>
    </w:p>
    <w:p>
      <w:r>
        <w:t>作者：上卷资本管理（北京）有限公司编著</w:t>
      </w:r>
    </w:p>
    <w:p>
      <w:r>
        <w:t>出版社：哈尔滨：东北林业大学出版社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神秘的太空 评论地址：https://www.jiaokey.com/book/detail/13437856.html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