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山之随响  张家界抒怀</w:t>
      </w:r>
    </w:p>
    <w:p>
      <w:r>
        <w:rPr>
          <w:rFonts w:ascii="宋体" w:hAnsi="宋体" w:eastAsia="宋体"/>
          <w:sz w:val="24"/>
        </w:rPr>
        <w:t>如歌，再延，运昌等著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山之随响  张家界抒怀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如歌，再延，运昌等著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本书出售、求购地址：https://www.jiaokey.com/book/detail/13437846.html</w:t>
      </w:r>
    </w:p>
    <w:p>
      <w:r>
        <w:t>更多相关图书推荐：https://www.jiaokey.com</w:t>
      </w:r>
    </w:p>
    <w:p>
      <w:r>
        <w:t>如歌，再延，运昌等著 其他作品：https://www.jiaokey.com/tag/如歌，再延，运昌等著.html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关键词搜索：https://www.jiaokey.com/tag/山之随响  张家界抒怀.html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