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托马斯和朋友自控力培养故事书  4  麦帝迈克就要这样做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托马斯和朋友自控力培养故事书  4  麦帝迈克就要这样做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本书出售、求购地址：https://www.jiaokey.com/book/detail/13437840.html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关键词搜索：https://www.jiaokey.com/tag/托马斯和朋友自控力培养故事书  4  麦帝迈克就要这样做.html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