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摩尔庄园冰世纪美绘故事屋  2  发明家大卫</w:t>
      </w:r>
    </w:p>
    <w:p>
      <w:r>
        <w:rPr>
          <w:rFonts w:ascii="宋体" w:hAnsi="宋体" w:eastAsia="宋体"/>
          <w:sz w:val="24"/>
        </w:rPr>
        <w:t>刘可欣著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摩尔庄园冰世纪美绘故事屋  2  发明家大卫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刘可欣著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本书出售、求购地址：https://www.jiaokey.com/book/detail/13437838.html</w:t>
      </w:r>
    </w:p>
    <w:p>
      <w:r>
        <w:t>更多相关图书推荐：https://www.jiaokey.com</w:t>
      </w:r>
    </w:p>
    <w:p>
      <w:r>
        <w:t>刘可欣著 其他作品：https://www.jiaokey.com/tag/刘可欣著.html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关键词搜索：https://www.jiaokey.com/tag/摩尔庄园冰世纪美绘故事屋  2  发明家大卫.html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