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托马斯和朋友自控力培养故事书  2  爱德华很难做决定</w:t>
      </w:r>
    </w:p>
    <w:p>
      <w:r>
        <w:rPr>
          <w:rFonts w:ascii="宋体" w:hAnsi="宋体" w:eastAsia="宋体"/>
          <w:sz w:val="24"/>
        </w:rPr>
        <w:t>艾阁萌（英国）有限公司著；童趣出版有限公司编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托马斯和朋友自控力培养故事书  2  爱德华很难做决定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艾阁萌（英国）有限公司著；童趣出版有限公司编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本书出售、求购地址：https://www.jiaokey.com/book/detail/13437836.html</w:t>
      </w:r>
    </w:p>
    <w:p>
      <w:r>
        <w:t>更多相关图书推荐：https://www.jiaokey.com</w:t>
      </w:r>
    </w:p>
    <w:p>
      <w:r>
        <w:t>艾阁萌（英国）有限公司著；童趣出版有限公司编 其他作品：https://www.jiaokey.com/tag/艾阁萌（英国）有限公司著；童趣出版有限公司编.html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关键词搜索：https://www.jiaokey.com/tag/托马斯和朋友自控力培养故事书  2  爱德华很难做决定.html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