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书名：有趣的Dk儿童百科  动物的世界</w:t>
      </w:r>
    </w:p>
    <w:p>
      <w:r>
        <w:t>作者：（英）佩内洛普·阿尔隆著；付真，陈实译</w:t>
      </w:r>
    </w:p>
    <w:p>
      <w:r>
        <w:t>出版社：北京:科学普及出版社,2013.08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有趣的Dk儿童百科  动物的世界 评论地址：https://www.jiaokey.com/book/detail/13437830.html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