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好聪明情境认知翻翻书  疯狂海盗</w:t>
      </w:r>
    </w:p>
    <w:p>
      <w:r>
        <w:rPr>
          <w:rFonts w:ascii="宋体" w:hAnsi="宋体" w:eastAsia="宋体"/>
          <w:sz w:val="24"/>
        </w:rPr>
        <w:t>（德）克洛泽著；（德）克里斯蒂安，杰瑞米斯绘；张晓蕾译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好聪明情境认知翻翻书  疯狂海盗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（德）克洛泽著；（德）克里斯蒂安，杰瑞米斯绘；张晓蕾译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本书出售、求购地址：https://www.jiaokey.com/book/detail/13437827.html</w:t>
      </w:r>
    </w:p>
    <w:p>
      <w:r>
        <w:t>更多相关图书推荐：https://www.jiaokey.com</w:t>
      </w:r>
    </w:p>
    <w:p>
      <w:r>
        <w:t>（德）克洛泽著；（德）克里斯蒂安，杰瑞米斯绘；张晓蕾译 其他作品：https://www.jiaokey.com/tag/（德）克洛泽著；（德）克里斯蒂安，杰瑞米斯绘；张晓蕾译.html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关键词搜索：https://www.jiaokey.com/tag/好聪明情境认知翻翻书  疯狂海盗.html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