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8  轻松整点零花钱</w:t>
      </w:r>
    </w:p>
    <w:p>
      <w:r>
        <w:rPr>
          <w:rFonts w:ascii="宋体" w:hAnsi="宋体" w:eastAsia="宋体"/>
          <w:sz w:val="24"/>
        </w:rPr>
        <w:t>（美）安妮·拜罗斯（Annie Barrows）文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8  轻松整点零花钱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（美）安妮·拜罗斯（Annie Barrows）文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本书出售、求购地址：https://www.jiaokey.com/book/detail/13437823.html</w:t>
      </w:r>
    </w:p>
    <w:p>
      <w:r>
        <w:t>更多相关图书推荐：https://www.jiaokey.com</w:t>
      </w:r>
    </w:p>
    <w:p>
      <w:r>
        <w:t>（美）安妮·拜罗斯（Annie Barrows）文 其他作品：https://www.jiaokey.com/tag/（美）安妮·拜罗斯（Annie Barrows）文.html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关键词搜索：https://www.jiaokey.com/tag/艾薇和豆豆  8  轻松整点零花钱.html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