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18  守护神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18  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本书出售、求购地址：https://www.jiaokey.com/book/detail/13437816.html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18  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