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宝贝，知道我有多爱你</w:t>
      </w:r>
    </w:p>
    <w:p>
      <w:r>
        <w:rPr>
          <w:rFonts w:ascii="宋体" w:hAnsi="宋体" w:eastAsia="宋体"/>
          <w:sz w:val="24"/>
        </w:rPr>
        <w:t>（英）马里恩·丹·鲍尔著；（英）卡洛琳·杰恩·丘奇绘；唐米译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宝贝，知道我有多爱你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（英）马里恩·丹·鲍尔著；（英）卡洛琳·杰恩·丘奇绘；唐米译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本书出售、求购地址：https://www.jiaokey.com/book/detail/13437815.html</w:t>
      </w:r>
    </w:p>
    <w:p>
      <w:r>
        <w:t>更多相关图书推荐：https://www.jiaokey.com</w:t>
      </w:r>
    </w:p>
    <w:p>
      <w:r>
        <w:t>（英）马里恩·丹·鲍尔著；（英）卡洛琳·杰恩·丘奇绘；唐米译 其他作品：https://www.jiaokey.com/tag/（英）马里恩·丹·鲍尔著；（英）卡洛琳·杰恩·丘奇绘；唐米译.html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关键词搜索：https://www.jiaokey.com/tag/宝贝，知道我有多爱你.html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