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伟大的旅程  一生必看的103个建筑</w:t>
      </w:r>
    </w:p>
    <w:p>
      <w:r>
        <w:rPr>
          <w:rFonts w:ascii="宋体" w:hAnsi="宋体" w:eastAsia="宋体"/>
          <w:sz w:val="24"/>
        </w:rPr>
        <w:t>英国DK公司编著；翟娜娜译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伟大的旅程  一生必看的103个建筑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英国DK公司编著；翟娜娜译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本书出售、求购地址：https://www.jiaokey.com/book/detail/13437812.html</w:t>
      </w:r>
    </w:p>
    <w:p>
      <w:r>
        <w:t>更多相关图书推荐：https://www.jiaokey.com</w:t>
      </w:r>
    </w:p>
    <w:p>
      <w:r>
        <w:t>英国DK公司编著；翟娜娜译 其他作品：https://www.jiaokey.com/tag/英国DK公司编著；翟娜娜译.html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关键词搜索：https://www.jiaokey.com/tag/伟大的旅程  一生必看的103个建筑.html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