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宝岛一村</w:t>
      </w:r>
    </w:p>
    <w:p>
      <w:r>
        <w:rPr>
          <w:rFonts w:ascii="宋体" w:hAnsi="宋体" w:eastAsia="宋体"/>
          <w:sz w:val="24"/>
        </w:rPr>
        <w:t>赖声川，王伟忠著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宝岛一村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赖声川，王伟忠著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北京：北京美术摄影出版社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本书出售、求购地址：https://www.jiaokey.com/book/detail/13437810.html</w:t>
      </w:r>
    </w:p>
    <w:p>
      <w:r>
        <w:t>更多相关图书推荐：https://www.jiaokey.com</w:t>
      </w:r>
    </w:p>
    <w:p>
      <w:r>
        <w:t>赖声川，王伟忠著 其他作品：https://www.jiaokey.com/tag/赖声川，王伟忠著.html</w:t>
      </w:r>
    </w:p>
    <w:p>
      <w:r>
        <w:t>北京：北京美术摄影出版社 出版图书：https://www.jiaokey.com/tag/北京：北京美术摄影出版社.html</w:t>
      </w:r>
    </w:p>
    <w:p>
      <w:r>
        <w:t>关键词搜索：https://www.jiaokey.com/tag/宝岛一村.html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