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布莱梅的音乐家  汉英对照</w:t>
      </w:r>
    </w:p>
    <w:p>
      <w:r>
        <w:rPr>
          <w:rFonts w:ascii="宋体" w:hAnsi="宋体" w:eastAsia="宋体"/>
          <w:sz w:val="24"/>
        </w:rPr>
        <w:t>（德）格林兄弟著；（美）司马克改编；郑明泽译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布莱梅的音乐家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（德）格林兄弟著；（美）司马克改编；郑明泽译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本书出售、求购地址：https://www.jiaokey.com/book/detail/13437767.html</w:t>
      </w:r>
    </w:p>
    <w:p>
      <w:r>
        <w:t>更多相关图书推荐：https://www.jiaokey.com</w:t>
      </w:r>
    </w:p>
    <w:p>
      <w:r>
        <w:t>（德）格林兄弟著；（美）司马克改编；郑明泽译 其他作品：https://www.jiaokey.com/tag/（德）格林兄弟著；（美）司马克改编；郑明泽译.html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关键词搜索：https://www.jiaokey.com/tag/布莱梅的音乐家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