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美甲色彩秀  炫丽6000款  下</w:t>
      </w:r>
    </w:p>
    <w:p>
      <w:r>
        <w:rPr>
          <w:rFonts w:ascii="宋体" w:hAnsi="宋体" w:eastAsia="宋体"/>
          <w:sz w:val="24"/>
        </w:rPr>
        <w:t>日本靓丽出版社编著；王添翼译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美甲色彩秀  炫丽6000款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本书出售、求购地址：https://www.jiaokey.com/book/detail/13437757.html</w:t>
      </w:r>
    </w:p>
    <w:p>
      <w:r>
        <w:t>更多相关图书推荐：https://www.jiaokey.com</w:t>
      </w:r>
    </w:p>
    <w:p>
      <w:r>
        <w:t>日本靓丽出版社编著；王添翼译 其他作品：https://www.jiaokey.com/tag/日本靓丽出版社编著；王添翼译.html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关键词搜索：https://www.jiaokey.com/tag/美甲色彩秀  炫丽6000款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