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书名：跟我学食雕与围盘  2</w:t>
      </w:r>
    </w:p>
    <w:p>
      <w:r>
        <w:t>作者：甘智荣主编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总页数：89</w:t>
      </w:r>
    </w:p>
    <w:p>
      <w:r>
        <w:t>更多请访问教客网: www.jiaokey.com</w:t>
      </w:r>
    </w:p>
    <w:p>
      <w:r>
        <w:t>跟我学食雕与围盘  2 评论地址：https://www.jiaokey.com/book/detail/13437742.html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