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班尼兔成长图画书  安静的班尼兔和吵闹的小狗</w:t>
      </w:r>
    </w:p>
    <w:p>
      <w:r>
        <w:rPr>
          <w:rFonts w:ascii="宋体" w:hAnsi="宋体" w:eastAsia="宋体"/>
          <w:sz w:val="24"/>
        </w:rPr>
        <w:t>（美）丽莎·麦库（LisaMcCue）著；王林译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班尼兔成长图画书  安静的班尼兔和吵闹的小狗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（美）丽莎·麦库（LisaMcCue）著；王林译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本书出售、求购地址：https://www.jiaokey.com/book/detail/13437741.html</w:t>
      </w:r>
    </w:p>
    <w:p>
      <w:r>
        <w:t>更多相关图书推荐：https://www.jiaokey.com</w:t>
      </w:r>
    </w:p>
    <w:p>
      <w:r>
        <w:t>（美）丽莎·麦库（LisaMcCue）著；王林译 其他作品：https://www.jiaokey.com/tag/（美）丽莎·麦库（LisaMcCue）著；王林译.html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关键词搜索：https://www.jiaokey.com/tag/班尼兔成长图画书  安静的班尼兔和吵闹的小狗.html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