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书名：小动物出生了</w:t>
      </w:r>
    </w:p>
    <w:p>
      <w:r>
        <w:t>作者：台·湾牛顿出版公司</w:t>
      </w:r>
    </w:p>
    <w:p>
      <w:r>
        <w:t>出版社：合肥:黄山书社,2013.05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小动物出生了 评论地址：https://www.jiaokey.com/book/detail/13437730.html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