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现在很想编织的毛线小物</w:t>
      </w:r>
    </w:p>
    <w:p>
      <w:r>
        <w:rPr>
          <w:rFonts w:ascii="宋体" w:hAnsi="宋体" w:eastAsia="宋体"/>
          <w:sz w:val="24"/>
        </w:rPr>
        <w:t>（日）文化出版局编著；韩慧英，付雁华译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现在很想编织的毛线小物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（日）文化出版局编著；韩慧英，付雁华译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本书出售、求购地址：https://www.jiaokey.com/book/detail/13437728.html</w:t>
      </w:r>
    </w:p>
    <w:p>
      <w:r>
        <w:t>更多相关图书推荐：https://www.jiaokey.com</w:t>
      </w:r>
    </w:p>
    <w:p>
      <w:r>
        <w:t>（日）文化出版局编著；韩慧英，付雁华译 其他作品：https://www.jiaokey.com/tag/（日）文化出版局编著；韩慧英，付雁华译.html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关键词搜索：https://www.jiaokey.com/tag/现在很想编织的毛线小物.html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