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7  时光穿梭机</w:t>
      </w:r>
    </w:p>
    <w:p>
      <w:r>
        <w:rPr>
          <w:rFonts w:ascii="宋体" w:hAnsi="宋体" w:eastAsia="宋体"/>
          <w:sz w:val="24"/>
        </w:rPr>
        <w:t>晓玲叮当原著；圣家文化编绘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7  时光穿梭机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本书出售、求购地址：https://www.jiaokey.com/book/detail/13437687.html</w:t>
      </w:r>
    </w:p>
    <w:p>
      <w:r>
        <w:t>更多相关图书推荐：https://www.jiaokey.com</w:t>
      </w:r>
    </w:p>
    <w:p>
      <w:r>
        <w:t>晓玲叮当原著；圣家文化编绘 其他作品：https://www.jiaokey.com/tag/晓玲叮当原著；圣家文化编绘.html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7  时光穿梭机.html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