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书名：探索频道  怪趣科学系列  科学真面目</w:t>
      </w:r>
    </w:p>
    <w:p>
      <w:r>
        <w:t>作者：（英）巴特菲尔德；（英）格斯特编著；（英）哈斯韦尔绘；陈丹阳，萧倩译</w:t>
      </w:r>
    </w:p>
    <w:p>
      <w:r>
        <w:t>出版社：武汉:湖北美术出版社,2013.09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探索频道  怪趣科学系列  科学真面目 评论地址：https://www.jiaokey.com/book/detail/13437670.html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