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奥克莱一家过周末</w:t>
      </w:r>
    </w:p>
    <w:p>
      <w:r>
        <w:rPr>
          <w:rFonts w:ascii="宋体" w:hAnsi="宋体" w:eastAsia="宋体"/>
          <w:sz w:val="24"/>
        </w:rPr>
        <w:t>（法）贝阿特丽丝·维永著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奥克莱一家过周末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（法）贝阿特丽丝·维永著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本书出售、求购地址：https://www.jiaokey.com/book/detail/13437659.html</w:t>
      </w:r>
    </w:p>
    <w:p>
      <w:r>
        <w:t>更多相关图书推荐：https://www.jiaokey.com</w:t>
      </w:r>
    </w:p>
    <w:p>
      <w:r>
        <w:t>（法）贝阿特丽丝·维永著 其他作品：https://www.jiaokey.com/tag/（法）贝阿特丽丝·维永著.html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关键词搜索：https://www.jiaokey.com/tag/奥克莱一家过周末.html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