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用喜爱的花样学编织  25个组合</w:t>
      </w:r>
    </w:p>
    <w:p>
      <w:r>
        <w:rPr>
          <w:rFonts w:ascii="宋体" w:hAnsi="宋体" w:eastAsia="宋体"/>
          <w:sz w:val="24"/>
        </w:rPr>
        <w:t>（日）文化出版局编著；陈晶译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用喜爱的花样学编织  25个组合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（日）文化出版局编著；陈晶译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本书出售、求购地址：https://www.jiaokey.com/book/detail/13437617.html</w:t>
      </w:r>
    </w:p>
    <w:p>
      <w:r>
        <w:t>更多相关图书推荐：https://www.jiaokey.com</w:t>
      </w:r>
    </w:p>
    <w:p>
      <w:r>
        <w:t>（日）文化出版局编著；陈晶译 其他作品：https://www.jiaokey.com/tag/（日）文化出版局编著；陈晶译.html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关键词搜索：https://www.jiaokey.com/tag/用喜爱的花样学编织  25个组合.html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