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开心猜猜洞洞书  小动物有几只？</w:t>
      </w:r>
    </w:p>
    <w:p>
      <w:r>
        <w:rPr>
          <w:rFonts w:ascii="宋体" w:hAnsi="宋体" w:eastAsia="宋体"/>
          <w:sz w:val="24"/>
        </w:rPr>
        <w:t>方素珍，（意）EDIZIONI EL出版社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开心猜猜洞洞书  小动物有几只？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方素珍，（意）EDIZIONI EL出版社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本书出售、求购地址：https://www.jiaokey.com/book/detail/13437606.html</w:t>
      </w:r>
    </w:p>
    <w:p>
      <w:r>
        <w:t>更多相关图书推荐：https://www.jiaokey.com</w:t>
      </w:r>
    </w:p>
    <w:p>
      <w:r>
        <w:t>方素珍，（意）EDIZIONI EL出版社 其他作品：https://www.jiaokey.com/tag/方素珍，（意）EDIZIONI EL出版社.html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关键词搜索：https://www.jiaokey.com/tag/开心猜猜洞洞书  小动物有几只？.html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