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爱的风景  人间大爱的纪实写真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爱的风景  人间大爱的纪实写真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本书出售、求购地址：https://www.jiaokey.com/book/detail/13437601.html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关键词搜索：https://www.jiaokey.com/tag/爱的风景  人间大爱的纪实写真.html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