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隔不断的情缘  海峡两岸故事集  2</w:t>
      </w:r>
    </w:p>
    <w:p>
      <w:r>
        <w:rPr>
          <w:rFonts w:ascii="宋体" w:hAnsi="宋体" w:eastAsia="宋体"/>
          <w:sz w:val="24"/>
        </w:rPr>
        <w:t>汪梅田主编；福建省文学艺术联合会；故事林杂志社编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隔不断的情缘  海峡两岸故事集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汪梅田主编；福建省文学艺术联合会；故事林杂志社编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本书出售、求购地址：https://www.jiaokey.com/book/detail/13437573.html</w:t>
      </w:r>
    </w:p>
    <w:p>
      <w:r>
        <w:t>更多相关图书推荐：https://www.jiaokey.com</w:t>
      </w:r>
    </w:p>
    <w:p>
      <w:r>
        <w:t>汪梅田主编；福建省文学艺术联合会；故事林杂志社编 其他作品：https://www.jiaokey.com/tag/汪梅田主编；福建省文学艺术联合会；故事林杂志社编.html</w:t>
      </w:r>
    </w:p>
    <w:p>
      <w:r>
        <w:t>福州:海峡文艺出版社,2013.09 出版图书：https://www.jiaokey.com/tag/福州:海峡文艺出版社,2013.09.html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