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书名：欧洲不再是个传说</w:t>
      </w:r>
    </w:p>
    <w:p>
      <w:r>
        <w:t>作者：麦滕梅，王双秀主编；欧洲华文作家协会著</w:t>
      </w:r>
    </w:p>
    <w:p>
      <w:r>
        <w:t>出版社：广州:广东旅游出版社,2014.01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欧洲不再是个传说 评论地址：https://www.jiaokey.com/book/detail/13437571.html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