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国际通用MBA教材  管理学  英文版  第5版  影印版</w:t>
      </w:r>
    </w:p>
    <w:p>
      <w:r>
        <w:rPr>
          <w:rFonts w:ascii="宋体" w:hAnsi="宋体" w:eastAsia="宋体"/>
          <w:sz w:val="24"/>
        </w:rPr>
        <w:t>（美）理查德 L.达夫特著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国际通用MBA教材  管理学  英文版  第5版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 L.达夫特著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本书出售、求购地址：https://www.jiaokey.com/book/detail/13437528.html</w:t>
      </w:r>
    </w:p>
    <w:p>
      <w:r>
        <w:t>更多相关图书推荐：https://www.jiaokey.com</w:t>
      </w:r>
    </w:p>
    <w:p>
      <w:r>
        <w:t>（美）理查德 L.达夫特著 其他作品：https://www.jiaokey.com/tag/（美）理查德 L.达夫特著.html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关键词搜索：https://www.jiaokey.com/tag/国际通用MBA教材  管理学  英文版  第5版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