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中南海纪事  毛泽东身边工作人员的回忆</w:t>
      </w:r>
    </w:p>
    <w:p>
      <w:r>
        <w:rPr>
          <w:rFonts w:ascii="宋体" w:hAnsi="宋体" w:eastAsia="宋体"/>
          <w:sz w:val="24"/>
        </w:rPr>
        <w:t>陈守信主编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中南海纪事  毛泽东身边工作人员的回忆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毛泽东-生平事迹-回忆录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本书出售、求购地址：https://www.jiaokey.com/book/detail/13437464.html</w:t>
      </w:r>
    </w:p>
    <w:p>
      <w:r>
        <w:t>更多相关图书推荐：https://www.jiaokey.com</w:t>
      </w:r>
    </w:p>
    <w:p>
      <w:r>
        <w:t>陈守信主编 其他作品：https://www.jiaokey.com/tag/陈守信主编.html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关键词搜索：https://www.jiaokey.com/tag/毛泽东-生平事迹-回忆录.html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