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慈善与公益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慈善与公益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本书出售、求购地址：https://www.jiaokey.com/book/detail/13437461.html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关键词搜索：https://www.jiaokey.com/tag/慈善与公益.html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