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书名：实用会计基础</w:t>
      </w:r>
    </w:p>
    <w:p>
      <w:r>
        <w:t>作者：赵迪琼，张仕平主编；伍少金，余春忠，虎玲华，徐毅勇副主编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总页数：208</w:t>
      </w:r>
    </w:p>
    <w:p>
      <w:r>
        <w:t>更多请访问教客网: www.jiaokey.com</w:t>
      </w:r>
    </w:p>
    <w:p>
      <w:r>
        <w:t>实用会计基础 评论地址：https://www.jiaokey.com/book/detail/13437405.html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