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书名：小小牛顿幼儿百科馆  骨头</w:t>
      </w:r>
    </w:p>
    <w:p>
      <w:r>
        <w:t>作者：台湾牛顿出版公司编著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小小牛顿幼儿百科馆  骨头 评论地址：https://www.jiaokey.com/book/detail/13437397.html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