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书名：《孟子》中的大智慧</w:t>
      </w:r>
    </w:p>
    <w:p>
      <w:r>
        <w:t>作者：龚勋主编；邢涛总策划</w:t>
      </w:r>
    </w:p>
    <w:p>
      <w:r>
        <w:t>出版社：汕头:汕头大学出版社,2012.01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《孟子》中的大智慧 评论地址：https://www.jiaokey.com/book/detail/13437391.html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