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企业管理实务</w:t>
      </w:r>
    </w:p>
    <w:p>
      <w:r>
        <w:rPr>
          <w:rFonts w:ascii="宋体" w:hAnsi="宋体" w:eastAsia="宋体"/>
          <w:sz w:val="24"/>
        </w:rPr>
        <w:t>王永芳,吕书梅,周一波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王永芳,吕书梅,周一波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9787550500372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采用模块化编写模式，从走进企业、认识企业管理到企业战略分析、人力资源管理、市场营销管理等方面内容的介绍，系统阐述了企业管理当中会遇到的一系列问题。在各模块中，通过“学习目标”、“引例”、“同步思考”、“同步链接”、“实务题”、“案例题”等栏目的设置，使理论内容与实际紧密结合，有利于教师教学和学生学习。</w:t>
      </w:r>
    </w:p>
    <w:p/>
    <w:p>
      <w:r>
        <w:t>本书出售、求购地址：https://www.jiaokey.com/book/detail/13437389.html</w:t>
      </w:r>
    </w:p>
    <w:p>
      <w:r>
        <w:t>更多企业经济理论和方法图书推荐：https://www.jiaokey.com</w:t>
      </w:r>
    </w:p>
    <w:p>
      <w:r>
        <w:t>王永芳,吕书梅,周一波 其他作品：https://www.jiaokey.com/tag/王永芳,吕书梅,周一波.html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关键词搜索：https://www.jiaokey.com/tag/企业管理-高等学校-技术学校-教材.html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