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非诚勿扰  2  男人爱播种  女人爱筑巢</w:t>
      </w:r>
    </w:p>
    <w:p>
      <w:r>
        <w:rPr>
          <w:rFonts w:ascii="宋体" w:hAnsi="宋体" w:eastAsia="宋体"/>
          <w:sz w:val="24"/>
        </w:rPr>
        <w:t>（日）藤田谕著；杨玉辉译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非诚勿扰  2  男人爱播种  女人爱筑巢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（日）藤田谕著；杨玉辉译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本书出售、求购地址：https://www.jiaokey.com/book/detail/13437322.html</w:t>
      </w:r>
    </w:p>
    <w:p>
      <w:r>
        <w:t>更多相关图书推荐：https://www.jiaokey.com</w:t>
      </w:r>
    </w:p>
    <w:p>
      <w:r>
        <w:t>（日）藤田谕著；杨玉辉译 其他作品：https://www.jiaokey.com/tag/（日）藤田谕著；杨玉辉译.html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关键词搜索：https://www.jiaokey.com/tag/非诚勿扰  2  男人爱播种  女人爱筑巢.html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