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智能信息系统  以关联知识优化数据建模的方法和实践</w:t>
      </w:r>
    </w:p>
    <w:p>
      <w:r>
        <w:rPr>
          <w:rFonts w:ascii="宋体" w:hAnsi="宋体" w:eastAsia="宋体"/>
          <w:sz w:val="24"/>
        </w:rPr>
        <w:t>任明编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智能信息系统  以关联知识优化数据建模的方法和实践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本书出售、求购地址：https://www.jiaokey.com/book/detail/13437310.html</w:t>
      </w:r>
    </w:p>
    <w:p>
      <w:r>
        <w:t>更多相关图书推荐：https://www.jiaokey.com</w:t>
      </w:r>
    </w:p>
    <w:p>
      <w:r>
        <w:t>任明编 其他作品：https://www.jiaokey.com/tag/任明编.html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关键词搜索：https://www.jiaokey.com/tag/智能信息系统  以关联知识优化数据建模的方法和实践.html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