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镇江双拥亮点报告  1993年-2011年镇江双拥文集</w:t>
      </w:r>
    </w:p>
    <w:p>
      <w:r>
        <w:rPr>
          <w:rFonts w:ascii="宋体" w:hAnsi="宋体" w:eastAsia="宋体"/>
          <w:sz w:val="24"/>
        </w:rPr>
        <w:t>蒋建新主编；李江苏，陈平清，赵权升，吴琼，季必宏，王玉玢副主编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镇江双拥亮点报告  1993年-2011年镇江双拥文集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蒋建新主编；李江苏，陈平清，赵权升，吴琼，季必宏，王玉玢副主编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本书出售、求购地址：https://www.jiaokey.com/book/detail/13437272.html</w:t>
      </w:r>
    </w:p>
    <w:p>
      <w:r>
        <w:t>更多相关图书推荐：https://www.jiaokey.com</w:t>
      </w:r>
    </w:p>
    <w:p>
      <w:r>
        <w:t>蒋建新主编；李江苏，陈平清，赵权升，吴琼，季必宏，王玉玢副主编 其他作品：https://www.jiaokey.com/tag/蒋建新主编；李江苏，陈平清，赵权升，吴琼，季必宏，王玉玢副主编.html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关键词搜索：https://www.jiaokey.com/tag/镇江双拥亮点报告  1993年-2011年镇江双拥文集.html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