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职场沟通能力训练</w:t>
      </w:r>
    </w:p>
    <w:p>
      <w:r>
        <w:rPr>
          <w:rFonts w:ascii="宋体" w:hAnsi="宋体" w:eastAsia="宋体"/>
          <w:sz w:val="24"/>
        </w:rPr>
        <w:t>胡茂胜，李薇，周江，董君主编；刘智平，丁慎国，王建华副主编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职场沟通能力训练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胡茂胜，李薇，周江，董君主编；刘智平，丁慎国，王建华副主编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本书出售、求购地址：https://www.jiaokey.com/book/detail/13437254.html</w:t>
      </w:r>
    </w:p>
    <w:p>
      <w:r>
        <w:t>更多相关图书推荐：https://www.jiaokey.com</w:t>
      </w:r>
    </w:p>
    <w:p>
      <w:r>
        <w:t>胡茂胜，李薇，周江，董君主编；刘智平，丁慎国，王建华副主编 其他作品：https://www.jiaokey.com/tag/胡茂胜，李薇，周江，董君主编；刘智平，丁慎国，王建华副主编.html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关键词搜索：https://www.jiaokey.com/tag/职场沟通能力训练.html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