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适读于3-7岁  6  蛀牙虫再见</w:t>
      </w:r>
    </w:p>
    <w:p>
      <w:r>
        <w:rPr>
          <w:rFonts w:ascii="宋体" w:hAnsi="宋体" w:eastAsia="宋体"/>
          <w:sz w:val="24"/>
        </w:rPr>
        <w:t>台·湾牛顿出版公司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适读于3-7岁  6  蛀牙虫再见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台·湾牛顿出版公司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本书出售、求购地址：https://www.jiaokey.com/book/detail/13437250.html</w:t>
      </w:r>
    </w:p>
    <w:p>
      <w:r>
        <w:t>更多相关图书推荐：https://www.jiaokey.com</w:t>
      </w:r>
    </w:p>
    <w:p>
      <w:r>
        <w:t>台·湾牛顿出版公司 其他作品：https://www.jiaokey.com/tag/台·湾牛顿出版公司.html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适读于3-7岁  6  蛀牙虫再见.html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