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如何做好计划调度员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如何做好计划调度员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本书出售、求购地址：https://www.jiaokey.com/book/detail/13437248.html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关键词搜索：https://www.jiaokey.com/tag/如何做好计划调度员.html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