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别输在说话上  受用一生的口才全攻略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别输在说话上  受用一生的口才全攻略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本书出售、求购地址：https://www.jiaokey.com/book/detail/13437247.html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关键词搜索：https://www.jiaokey.com/tag/别输在说话上  受用一生的口才全攻略.html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