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小学数学开窍天天练  一年级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小学数学开窍天天练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本书出售、求购地址：https://www.jiaokey.com/book/detail/13437193.html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关键词搜索：https://www.jiaokey.com/tag/小学数学开窍天天练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