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伴你教品德与生活  二年级  下</w:t>
      </w:r>
    </w:p>
    <w:p>
      <w:r>
        <w:rPr>
          <w:rFonts w:ascii="宋体" w:hAnsi="宋体" w:eastAsia="宋体"/>
          <w:sz w:val="24"/>
        </w:rPr>
        <w:t>李季湄主编；杨霖，李燕副主编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伴你教品德与生活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李季湄主编；杨霖，李燕副主编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本书出售、求购地址：https://www.jiaokey.com/book/detail/13437183.html</w:t>
      </w:r>
    </w:p>
    <w:p>
      <w:r>
        <w:t>更多相关图书推荐：https://www.jiaokey.com</w:t>
      </w:r>
    </w:p>
    <w:p>
      <w:r>
        <w:t>李季湄主编；杨霖，李燕副主编 其他作品：https://www.jiaokey.com/tag/李季湄主编；杨霖，李燕副主编.html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关键词搜索：https://www.jiaokey.com/tag/伴你教品德与生活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