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学校体育运动会及学生体育竞赛组织管理实务全书  上  本书是《学校体育运动会及学生体育竞赛组织管理实务全书》光盘的适用说明与对照阅读手册</w:t>
      </w:r>
    </w:p>
    <w:p>
      <w:r>
        <w:rPr>
          <w:rFonts w:ascii="宋体" w:hAnsi="宋体" w:eastAsia="宋体"/>
          <w:sz w:val="24"/>
        </w:rPr>
        <w:t>黄超主编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学校体育运动会及学生体育竞赛组织管理实务全书  上  本书是《学校体育运动会及学生体育竞赛组织管理实务全书》光盘的适用说明与对照阅读手册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本书出售、求购地址：https://www.jiaokey.com/book/detail/13437178.html</w:t>
      </w:r>
    </w:p>
    <w:p>
      <w:r>
        <w:t>更多相关图书推荐：https://www.jiaokey.com</w:t>
      </w:r>
    </w:p>
    <w:p>
      <w:r>
        <w:t>黄超主编 其他作品：https://www.jiaokey.com/tag/黄超主编.html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关键词搜索：https://www.jiaokey.com/tag/学校体育运动会及学生体育竞赛组织管理实务全书  上  本书是《学校体育运动会及学生体育竞赛组织管理实务全书》光盘的适用说明与对照阅读手册.html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