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当心！气候、水以及天气预警系统</w:t>
      </w:r>
    </w:p>
    <w:p>
      <w:r>
        <w:rPr>
          <w:rFonts w:ascii="宋体" w:hAnsi="宋体" w:eastAsia="宋体"/>
          <w:sz w:val="24"/>
        </w:rPr>
        <w:t>（美）格兰茨（Glantz，M.H.）主编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当心！气候、水以及天气预警系统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（美）格兰茨（Glantz，M.H.）主编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本书出售、求购地址：https://www.jiaokey.com/book/detail/13437174.html</w:t>
      </w:r>
    </w:p>
    <w:p>
      <w:r>
        <w:t>更多相关图书推荐：https://www.jiaokey.com</w:t>
      </w:r>
    </w:p>
    <w:p>
      <w:r>
        <w:t>（美）格兰茨（Glantz，M.H.）主编 其他作品：https://www.jiaokey.com/tag/（美）格兰茨（Glantz，M.H.）主编.html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关键词搜索：https://www.jiaokey.com/tag/当心！气候、水以及天气预警系统.html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