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教师教学用书（1-6册）  第4版</w:t>
      </w:r>
    </w:p>
    <w:p>
      <w:r>
        <w:rPr>
          <w:rFonts w:ascii="宋体" w:hAnsi="宋体" w:eastAsia="宋体"/>
          <w:sz w:val="24"/>
        </w:rPr>
        <w:t>李世虬，马承主编；王传伟，张从晓，岳秀芬副主编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教师教学用书（1-6册）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李世虬，马承主编；王传伟，张从晓，岳秀芬副主编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本书出售、求购地址：https://www.jiaokey.com/book/detail/13437158.html</w:t>
      </w:r>
    </w:p>
    <w:p>
      <w:r>
        <w:t>更多相关图书推荐：https://www.jiaokey.com</w:t>
      </w:r>
    </w:p>
    <w:p>
      <w:r>
        <w:t>李世虬，马承主编；王传伟，张从晓，岳秀芬副主编 其他作品：https://www.jiaokey.com/tag/李世虬，马承主编；王传伟，张从晓，岳秀芬副主编.html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关键词搜索：https://www.jiaokey.com/tag/小学英语  教师教学用书（1-6册）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