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凤凰  中英文本</w:t>
      </w:r>
    </w:p>
    <w:p>
      <w:r>
        <w:rPr>
          <w:rFonts w:ascii="宋体" w:hAnsi="宋体" w:eastAsia="宋体"/>
          <w:sz w:val="24"/>
        </w:rPr>
        <w:t>刘昌刚主编；张顺心等摄影；杨昌炳，滕辉辉，林中撰稿；国家历史文化名城研究中心，凤凰县编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凤凰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刘昌刚主编；张顺心等摄影；杨昌炳，滕辉辉，林中撰稿；国家历史文化名城研究中心，凤凰县编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本书出售、求购地址：https://www.jiaokey.com/book/detail/13437150.html</w:t>
      </w:r>
    </w:p>
    <w:p>
      <w:r>
        <w:t>更多相关图书推荐：https://www.jiaokey.com</w:t>
      </w:r>
    </w:p>
    <w:p>
      <w:r>
        <w:t>刘昌刚主编；张顺心等摄影；杨昌炳，滕辉辉，林中撰稿；国家历史文化名城研究中心，凤凰县编 其他作品：https://www.jiaokey.com/tag/刘昌刚主编；张顺心等摄影；杨昌炳，滕辉辉，林中撰稿；国家历史文化名城研究中心，凤凰县编.html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 凤凰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