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书名：吉林省农业产业化龙头企业发展研究</w:t>
      </w:r>
    </w:p>
    <w:p>
      <w:r>
        <w:t>作者：王爱群著</w:t>
      </w:r>
    </w:p>
    <w:p>
      <w:r>
        <w:t>出版社：长春：吉林人民出版社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吉林省农业产业化龙头企业发展研究 评论地址：https://www.jiaokey.com/book/detail/13437139.html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