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新课程金牌教案  三年级语文  下</w:t>
      </w:r>
    </w:p>
    <w:p>
      <w:r>
        <w:rPr>
          <w:rFonts w:ascii="宋体" w:hAnsi="宋体" w:eastAsia="宋体"/>
          <w:sz w:val="24"/>
        </w:rPr>
        <w:t>段宗平，李作芳主编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新课程金牌教案  三年级语文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段宗平，李作芳主编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教案（教育）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本书出售、求购地址：https://www.jiaokey.com/book/detail/13437106.html</w:t>
      </w:r>
    </w:p>
    <w:p>
      <w:r>
        <w:t>更多相关图书推荐：https://www.jiaokey.com</w:t>
      </w:r>
    </w:p>
    <w:p>
      <w:r>
        <w:t>段宗平，李作芳主编 其他作品：https://www.jiaokey.com/tag/段宗平，李作芳主编.html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关键词搜索：https://www.jiaokey.com/tag/语文课(学科: 教案（教育）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