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大作文  写作教学的新观念与新方法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大作文  写作教学的新观念与新方法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本书出售、求购地址：https://www.jiaokey.com/book/detail/13437103.html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